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书名：秦岭昆虫志  10  双翅目</w:t>
      </w:r>
    </w:p>
    <w:p>
      <w:r>
        <w:t>作者：杨星科总主编；杨定，王孟卿，董慧本卷主编</w:t>
      </w:r>
    </w:p>
    <w:p>
      <w:r>
        <w:t>出版社：北京/西安：世界图书出版公司</w:t>
      </w:r>
    </w:p>
    <w:p>
      <w:r>
        <w:t>出版日期：2017</w:t>
      </w:r>
    </w:p>
    <w:p>
      <w:r>
        <w:t>总页数：1262</w:t>
      </w:r>
    </w:p>
    <w:p>
      <w:r>
        <w:t>更多请访问教客网: www.jiaokey.com</w:t>
      </w:r>
    </w:p>
    <w:p>
      <w:r>
        <w:t>秦岭昆虫志  10  双翅目 评论地址：https://www.jiaokey.com/book/detail/14466060.html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