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书名：全膝关节置换术</w:t>
      </w:r>
    </w:p>
    <w:p>
      <w:r>
        <w:t>作者：（美）拉杰什·马尔霍塔（Rajesh Malhotra）主编</w:t>
      </w:r>
    </w:p>
    <w:p>
      <w:r>
        <w:t>出版社：沈阳:辽宁科学技术出版社,2018.06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全膝关节置换术 评论地址：https://www.jiaokey.com/book/detail/14466039.html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