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书名：关系突围  如何高效化解人际冲突</w:t>
      </w:r>
    </w:p>
    <w:p>
      <w:r>
        <w:t>作者：（美）杰克·汉密尔顿，（美）伊丽莎白·西曼，（美）夏琳娜·吉著</w:t>
      </w:r>
    </w:p>
    <w:p>
      <w:r>
        <w:t>出版社：成都:天地出版社,2018.06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关系突围  如何高效化解人际冲突 评论地址：https://www.jiaokey.com/book/detail/14466026.html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