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书名：阿达  数字女王</w:t>
      </w:r>
    </w:p>
    <w:p>
      <w:r>
        <w:t>作者：（美）贝蒂·亚历山德拉·图尔著；夕文，叶琳译</w:t>
      </w:r>
    </w:p>
    <w:p>
      <w:r>
        <w:t>出版社：成都:四川人民出版社,2018.08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阿达  数字女王 评论地址：https://www.jiaokey.com/book/detail/14466010.html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