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向传统告别：我国银行业的挑战与转变</w:t>
      </w:r>
    </w:p>
    <w:p>
      <w:r>
        <w:rPr>
          <w:rFonts w:ascii="宋体" w:hAnsi="宋体" w:eastAsia="宋体"/>
          <w:sz w:val="24"/>
        </w:rPr>
        <w:t>孙晓涛著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向传统告别：我国银行业的挑战与转变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本书出售、求购地址：https://www.jiaokey.com/book/detail/14465994.html</w:t>
      </w:r>
    </w:p>
    <w:p>
      <w:r>
        <w:t>更多相关图书推荐：https://www.jiaokey.com</w:t>
      </w:r>
    </w:p>
    <w:p>
      <w:r>
        <w:t>孙晓涛著 其他作品：https://www.jiaokey.com/tag/孙晓涛著.html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关键词搜索：https://www.jiaokey.com/tag/向传统告别：我国银行业的挑战与转变.html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