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书名：品牌势能  数字时代品牌升级的九大法则</w:t>
      </w:r>
    </w:p>
    <w:p>
      <w:r>
        <w:t>作者：陈历清著</w:t>
      </w:r>
    </w:p>
    <w:p>
      <w:r>
        <w:t>出版社：北京:企业管理出版社,2018.08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品牌势能  数字时代品牌升级的九大法则 评论地址：https://www.jiaokey.com/book/detail/14465989.html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