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法律行为解释之方法  兼论意思表示理论  2018新版</w:t>
      </w:r>
    </w:p>
    <w:p>
      <w:r>
        <w:rPr>
          <w:rFonts w:ascii="宋体" w:hAnsi="宋体" w:eastAsia="宋体"/>
          <w:sz w:val="24"/>
        </w:rPr>
        <w:t>（德）卡尔·拉伦茨著；范雪飞，吴训祥译；邵建东校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法律行为解释之方法  兼论意思表示理论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（德）卡尔·拉伦茨著；范雪飞，吴训祥译；邵建东校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本书出售、求购地址：https://www.jiaokey.com/book/detail/14465980.html</w:t>
      </w:r>
    </w:p>
    <w:p>
      <w:r>
        <w:t>更多相关图书推荐：https://www.jiaokey.com</w:t>
      </w:r>
    </w:p>
    <w:p>
      <w:r>
        <w:t>（德）卡尔·拉伦茨著；范雪飞，吴训祥译；邵建东校 其他作品：https://www.jiaokey.com/tag/（德）卡尔·拉伦茨著；范雪飞，吴训祥译；邵建东校.html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关键词搜索：https://www.jiaokey.com/tag/法律行为解释之方法  兼论意思表示理论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