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书名：盛唐的背影  韩昇讲“安史之乱”</w:t>
      </w:r>
    </w:p>
    <w:p>
      <w:r>
        <w:t>作者：韩昇</w:t>
      </w:r>
    </w:p>
    <w:p>
      <w:r>
        <w:t>出版社：北京:中国方正出版社,2018.06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盛唐的背影  韩昇讲“安史之乱” 评论地址：https://www.jiaokey.com/book/detail/14465975.html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