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心理学与沟通技巧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心理学与沟通技巧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本书出售、求购地址：https://www.jiaokey.com/book/detail/14465920.html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关键词搜索：https://www.jiaokey.com/tag/心理学与沟通技巧.html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