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书名：德里达解构主义阅读观</w:t>
      </w:r>
    </w:p>
    <w:p>
      <w:r>
        <w:t>作者:路静著</w:t>
      </w:r>
    </w:p>
    <w:p>
      <w:r>
        <w:t>出版社:北京:光明日报出版社,2018.03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德里达解构主义阅读观评论地址：https://www.jiaokey.com/book/detail/14465901.html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