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清风徐来  从容而生  徐志摩作品精选集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5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清风徐来  从容而生  徐志摩作品精选集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诗集-中国-现代-散文集-中国-现代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本书出售、求购地址：https://www.jiaokey.com/book/detail/14465899.html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关键词搜索：https://www.jiaokey.com/tag/诗集-中国-现代-散文集-中国-现代.html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