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反暴力沟通的技巧  高效沟通的技巧与情绪掌控的手段</w:t>
      </w:r>
    </w:p>
    <w:p>
      <w:r>
        <w:rPr>
          <w:rFonts w:ascii="宋体" w:hAnsi="宋体" w:eastAsia="宋体"/>
          <w:sz w:val="24"/>
        </w:rPr>
        <w:t>陈玉新著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反暴力沟通的技巧  高效沟通的技巧与情绪掌控的手段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本书出售、求购地址：https://www.jiaokey.com/book/detail/14465897.html</w:t>
      </w:r>
    </w:p>
    <w:p>
      <w:r>
        <w:t>更多相关图书推荐：https://www.jiaokey.com</w:t>
      </w:r>
    </w:p>
    <w:p>
      <w:r>
        <w:t>陈玉新著 其他作品：https://www.jiaokey.com/tag/陈玉新著.html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关键词搜索：https://www.jiaokey.com/tag/反暴力沟通的技巧  高效沟通的技巧与情绪掌控的手段.html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