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大思维  集体智慧如何改变我们的世界</w:t>
      </w:r>
    </w:p>
    <w:p>
      <w:r>
        <w:rPr>
          <w:rFonts w:ascii="宋体" w:hAnsi="宋体" w:eastAsia="宋体"/>
          <w:sz w:val="24"/>
        </w:rPr>
        <w:t>（英）周若刚（Geoff Mulgan）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大思维  集体智慧如何改变我们的世界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（英）周若刚（Geoff Mulgan）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本书出售、求购地址：https://www.jiaokey.com/book/detail/14465853.html</w:t>
      </w:r>
    </w:p>
    <w:p>
      <w:r>
        <w:t>更多相关图书推荐：https://www.jiaokey.com</w:t>
      </w:r>
    </w:p>
    <w:p>
      <w:r>
        <w:t>（英）周若刚（Geoff Mulgan） 其他作品：https://www.jiaokey.com/tag/（英）周若刚（Geoff Mulgan）.html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关键词搜索：https://www.jiaokey.com/tag/大思维  集体智慧如何改变我们的世界.html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