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书名：财务管理制度与表格规范大全  为中国企业量身定做的财务规划化管理实务全书  全新修订第4版</w:t>
      </w:r>
    </w:p>
    <w:p>
      <w:r>
        <w:t>作者：赵涛，李金水主编</w:t>
      </w:r>
    </w:p>
    <w:p>
      <w:r>
        <w:t>出版社：北京:台海出版社,2018.01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财务管理制度与表格规范大全  为中国企业量身定做的财务规划化管理实务全书  全新修订第4版 评论地址：https://www.jiaokey.com/book/detail/14465791.html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