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书名：ERP供应链管理系统实验指导教程  用友-U8 V10.1版</w:t>
      </w:r>
    </w:p>
    <w:p>
      <w:r>
        <w:t>作者：毛卫东，叶小平主编；杨洁，王攀副主编</w:t>
      </w:r>
    </w:p>
    <w:p>
      <w:r>
        <w:t>出版社：上海:上海财经大学出版社,2018.03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ERP供应链管理系统实验指导教程  用友-U8 V10.1版 评论地址：https://www.jiaokey.com/book/detail/14465772.html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