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瞬间读懂客户  销售就是察言观色攻心</w:t>
      </w:r>
    </w:p>
    <w:p>
      <w:r>
        <w:rPr>
          <w:rFonts w:ascii="宋体" w:hAnsi="宋体" w:eastAsia="宋体"/>
          <w:sz w:val="24"/>
        </w:rPr>
        <w:t>肖晓春著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瞬间读懂客户  销售就是察言观色攻心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本书出售、求购地址：https://www.jiaokey.com/book/detail/14465770.html</w:t>
      </w:r>
    </w:p>
    <w:p>
      <w:r>
        <w:t>更多相关图书推荐：https://www.jiaokey.com</w:t>
      </w:r>
    </w:p>
    <w:p>
      <w:r>
        <w:t>肖晓春著 其他作品：https://www.jiaokey.com/tag/肖晓春著.html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关键词搜索：https://www.jiaokey.com/tag/瞬间读懂客户  销售就是察言观色攻心.html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