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为孩子重塑教育  更有可能成功的路</w:t>
      </w:r>
    </w:p>
    <w:p>
      <w:r>
        <w:rPr>
          <w:rFonts w:ascii="宋体" w:hAnsi="宋体" w:eastAsia="宋体"/>
          <w:sz w:val="24"/>
        </w:rPr>
        <w:t>（美）托尼·瓦格纳（Tony Wagner）著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为孩子重塑教育  更有可能成功的路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（美）托尼·瓦格纳（Tony Wagner）著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本书出售、求购地址：https://www.jiaokey.com/book/detail/14465735.html</w:t>
      </w:r>
    </w:p>
    <w:p>
      <w:r>
        <w:t>更多相关图书推荐：https://www.jiaokey.com</w:t>
      </w:r>
    </w:p>
    <w:p>
      <w:r>
        <w:t>（美）托尼·瓦格纳（Tony Wagner）著 其他作品：https://www.jiaokey.com/tag/（美）托尼·瓦格纳（Tony Wagner）著.html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关键词搜索：https://www.jiaokey.com/tag/为孩子重塑教育  更有可能成功的路.html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