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书名：新版小微金融手册</w:t>
      </w:r>
    </w:p>
    <w:p>
      <w:r>
        <w:t>作者：（加）乔安娜·莱杰伍德等编著；白海峰，游春，黄文礼译</w:t>
      </w:r>
    </w:p>
    <w:p>
      <w:r>
        <w:t>出版社：北京:中国金融出版社,2017.11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新版小微金融手册 评论地址：https://www.jiaokey.com/book/detail/14465730.html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