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滨海城镇带结构演化及其产业支撑  浙江案例</w:t>
      </w:r>
    </w:p>
    <w:p>
      <w:r>
        <w:rPr>
          <w:rFonts w:ascii="宋体" w:hAnsi="宋体" w:eastAsia="宋体"/>
          <w:sz w:val="24"/>
        </w:rPr>
        <w:t>王益澄，马仁锋，王楠楠，李章凯著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滨海城镇带结构演化及其产业支撑  浙江案例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王益澄，马仁锋，王楠楠，李章凯著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本书出售、求购地址：https://www.jiaokey.com/book/detail/14465717.html</w:t>
      </w:r>
    </w:p>
    <w:p>
      <w:r>
        <w:t>更多相关图书推荐：https://www.jiaokey.com</w:t>
      </w:r>
    </w:p>
    <w:p>
      <w:r>
        <w:t>王益澄，马仁锋，王楠楠，李章凯著 其他作品：https://www.jiaokey.com/tag/王益澄，马仁锋，王楠楠，李章凯著.html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关键词搜索：https://www.jiaokey.com/tag/滨海城镇带结构演化及其产业支撑  浙江案例.html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