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书名：制度安排、非公开发行股票与大股东自交易</w:t>
      </w:r>
    </w:p>
    <w:p>
      <w:r>
        <w:t>作者：郭思永著</w:t>
      </w:r>
    </w:p>
    <w:p>
      <w:r>
        <w:t>出版社：上海:立信会计出版社,2016.10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制度安排、非公开发行股票与大股东自交易 评论地址：https://www.jiaokey.com/book/detail/14465715.html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