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  第6版</w:t>
      </w:r>
    </w:p>
    <w:p>
      <w:r>
        <w:rPr>
          <w:rFonts w:ascii="宋体" w:hAnsi="宋体" w:eastAsia="宋体"/>
          <w:sz w:val="24"/>
        </w:rPr>
        <w:t>约翰·卡伦，普拉文·帕博蒂阿著；崔新健，闫书颖等译校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约翰·卡伦，普拉文·帕博蒂阿著；崔新健，闫书颖等译校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本书出售、求购地址：https://www.jiaokey.com/book/detail/14465714.html</w:t>
      </w:r>
    </w:p>
    <w:p>
      <w:r>
        <w:t>更多相关图书推荐：https://www.jiaokey.com</w:t>
      </w:r>
    </w:p>
    <w:p>
      <w:r>
        <w:t>约翰·卡伦，普拉文·帕博蒂阿著；崔新健，闫书颖等译校 其他作品：https://www.jiaokey.com/tag/约翰·卡伦，普拉文·帕博蒂阿著；崔新健，闫书颖等译校.html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关键词搜索：https://www.jiaokey.com/tag/国际企业管理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