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儿童数学与认知训练手册  练习手册  供儿童或学生使用</w:t>
      </w:r>
    </w:p>
    <w:p>
      <w:r>
        <w:rPr>
          <w:rFonts w:ascii="宋体" w:hAnsi="宋体" w:eastAsia="宋体"/>
          <w:sz w:val="24"/>
        </w:rPr>
        <w:t>（加）戴斯，蔡丹著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儿童数学与认知训练手册  练习手册  供儿童或学生使用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（加）戴斯，蔡丹著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本书出售、求购地址：https://www.jiaokey.com/book/detail/14465706.html</w:t>
      </w:r>
    </w:p>
    <w:p>
      <w:r>
        <w:t>更多相关图书推荐：https://www.jiaokey.com</w:t>
      </w:r>
    </w:p>
    <w:p>
      <w:r>
        <w:t>（加）戴斯，蔡丹著 其他作品：https://www.jiaokey.com/tag/（加）戴斯，蔡丹著.html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关键词搜索：https://www.jiaokey.com/tag/儿童数学与认知训练手册  练习手册  供儿童或学生使用.html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