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书名：如何炼就课堂好声音  教室美嗓保健实用宝典</w:t>
      </w:r>
    </w:p>
    <w:p>
      <w:r>
        <w:t>作者：薛建洲著</w:t>
      </w:r>
    </w:p>
    <w:p>
      <w:r>
        <w:t>出版社：南京:江苏教育出版社,2017.01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如何炼就课堂好声音  教室美嗓保健实用宝典 评论地址：https://www.jiaokey.com/book/detail/14465677.html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