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书名：中国民间游戏总汇  综合卷</w:t>
      </w:r>
    </w:p>
    <w:p>
      <w:r>
        <w:t>作者：林继富主编</w:t>
      </w:r>
    </w:p>
    <w:p>
      <w:r>
        <w:t>出版社：长沙:湖南文艺出版社,2016.04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中国民间游戏总汇  综合卷 评论地址：https://www.jiaokey.com/book/detail/14465667.html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