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书名：新观点新学说学术沙龙文集  117  城镇化与“返乡潮”的思辨</w:t>
      </w:r>
    </w:p>
    <w:p>
      <w:r>
        <w:t>作者：中国科协学会学术部编</w:t>
      </w:r>
    </w:p>
    <w:p>
      <w:r>
        <w:t>出版社：北京:科学普及出版社,2017.04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新观点新学说学术沙龙文集  117  城镇化与“返乡潮”的思辨 评论地址：https://www.jiaokey.com/book/detail/14465663.html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