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促使渔业协议发挥作用  协议签署后巴伦支海上的讨价还价</w:t>
      </w:r>
    </w:p>
    <w:p>
      <w:r>
        <w:rPr>
          <w:rFonts w:ascii="宋体" w:hAnsi="宋体" w:eastAsia="宋体"/>
          <w:sz w:val="24"/>
        </w:rPr>
        <w:t>（挪威）盖尔·荷内兰德著；潘敏等译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促使渔业协议发挥作用  协议签署后巴伦支海上的讨价还价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（挪威）盖尔·荷内兰德著；潘敏等译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本书出售、求购地址：https://www.jiaokey.com/book/detail/14465662.html</w:t>
      </w:r>
    </w:p>
    <w:p>
      <w:r>
        <w:t>更多相关图书推荐：https://www.jiaokey.com</w:t>
      </w:r>
    </w:p>
    <w:p>
      <w:r>
        <w:t>（挪威）盖尔·荷内兰德著；潘敏等译 其他作品：https://www.jiaokey.com/tag/（挪威）盖尔·荷内兰德著；潘敏等译.html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关键词搜索：https://www.jiaokey.com/tag/促使渔业协议发挥作用  协议签署后巴伦支海上的讨价还价.html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