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面向二十一世纪  当代中等学校教师优秀论文选</w:t>
      </w:r>
    </w:p>
    <w:p>
      <w:r>
        <w:rPr>
          <w:rFonts w:ascii="宋体" w:hAnsi="宋体" w:eastAsia="宋体"/>
          <w:sz w:val="24"/>
        </w:rPr>
        <w:t>周一横，张希圣，李昌海主编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面向二十一世纪  当代中等学校教师优秀论文选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周一横，张希圣，李昌海主编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本书出售、求购地址：https://www.jiaokey.com/book/detail/14465637.html</w:t>
      </w:r>
    </w:p>
    <w:p>
      <w:r>
        <w:t>更多相关图书推荐：https://www.jiaokey.com</w:t>
      </w:r>
    </w:p>
    <w:p>
      <w:r>
        <w:t>周一横，张希圣，李昌海主编 其他作品：https://www.jiaokey.com/tag/周一横，张希圣，李昌海主编.html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关键词搜索：https://www.jiaokey.com/tag/面向二十一世纪  当代中等学校教师优秀论文选.html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