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书名：客户谈判成功的秘诀  谈判高手的100+1个技巧</w:t>
      </w:r>
    </w:p>
    <w:p>
      <w:r>
        <w:t>作者：王贵琦编著</w:t>
      </w:r>
    </w:p>
    <w:p>
      <w:r>
        <w:t>出版社：北京:企业管理出版社,2017.11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客户谈判成功的秘诀  谈判高手的100+1个技巧 评论地址：https://www.jiaokey.com/book/detail/14465631.html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