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书名：浙江小微之星成长样本</w:t>
      </w:r>
    </w:p>
    <w:p>
      <w:r>
        <w:t>作者：本书编委会著</w:t>
      </w:r>
    </w:p>
    <w:p>
      <w:r>
        <w:t>出版社：中国市场出版社,2017.08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浙江小微之星成长样本 评论地址：https://www.jiaokey.com/book/detail/14465616.html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