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书名：没有干不好的销售  把产品卖给任何人的高效销售策略</w:t>
      </w:r>
    </w:p>
    <w:p>
      <w:r>
        <w:t>作者：（美）格兰特·卡登（Grant Cardone）著</w:t>
      </w:r>
    </w:p>
    <w:p>
      <w:r>
        <w:t>出版社：北京:中国友谊出版公司,2018.05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没有干不好的销售  把产品卖给任何人的高效销售策略 评论地址：https://www.jiaokey.com/book/detail/14465611.html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