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提升学生核心素养  班主任必备的28节主题班会课</w:t>
      </w:r>
    </w:p>
    <w:p>
      <w:r>
        <w:rPr>
          <w:rFonts w:ascii="宋体" w:hAnsi="宋体" w:eastAsia="宋体"/>
          <w:sz w:val="24"/>
        </w:rPr>
        <w:t>周明，沈群主编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5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提升学生核心素养  班主任必备的28节主题班会课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周明，沈群主编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班会-中小学-教学参考资料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本书出售、求购地址：https://www.jiaokey.com/book/detail/14465597.html</w:t>
      </w:r>
    </w:p>
    <w:p>
      <w:r>
        <w:t>更多相关图书推荐：https://www.jiaokey.com</w:t>
      </w:r>
    </w:p>
    <w:p>
      <w:r>
        <w:t>周明，沈群主编 其他作品：https://www.jiaokey.com/tag/周明，沈群主编.html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关键词搜索：https://www.jiaokey.com/tag/班会-中小学-教学参考资料.html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