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考研词汇速记指南  2019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考研词汇速记指南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本书出售、求购地址：https://www.jiaokey.com/book/detail/14465594.html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关键词搜索：https://www.jiaokey.com/tag/考研词汇速记指南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