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英语考试大纲  2011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英语考试大纲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本书出售、求购地址：https://www.jiaokey.com/book/detail/14465582.html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关键词搜索：https://www.jiaokey.com/tag/英语考试大纲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