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书名：记者人生</w:t>
      </w:r>
    </w:p>
    <w:p>
      <w:r>
        <w:t>作者：孙万祥著</w:t>
      </w:r>
    </w:p>
    <w:p>
      <w:r>
        <w:t>出版社：西安:三秦出版社,2017.12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记者人生 评论地址：https://www.jiaokey.com/book/detail/14465572.html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