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书名：爱是一切的答案  白金版</w:t>
      </w:r>
    </w:p>
    <w:p>
      <w:r>
        <w:t>作者：（美）芭芭拉·安吉丽思著；汪芸译</w:t>
      </w:r>
    </w:p>
    <w:p>
      <w:r>
        <w:t>出版社：文化发展出版社,2018.04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爱是一切的答案  白金版 评论地址：https://www.jiaokey.com/book/detail/14465561.html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