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书名：掌中“政”能量  “浙江发布”微信矩阵2013-2016年度选评</w:t>
      </w:r>
    </w:p>
    <w:p>
      <w:r>
        <w:t>作者：王建华，李华等著</w:t>
      </w:r>
    </w:p>
    <w:p>
      <w:r>
        <w:t>出版社：杭州:浙江大学出版社,2018.04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掌中“政”能量  “浙江发布”微信矩阵2013-2016年度选评 评论地址：https://www.jiaokey.com/book/detail/14465553.html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