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恢复地球和谐  水知道  华严实验室8年严格反复水结晶实验结集</w:t>
      </w:r>
    </w:p>
    <w:p>
      <w:r>
        <w:rPr>
          <w:rFonts w:ascii="宋体" w:hAnsi="宋体" w:eastAsia="宋体"/>
          <w:sz w:val="24"/>
        </w:rPr>
        <w:t>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恢复地球和谐  水知道  华严实验室8年严格反复水结晶实验结集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本书出售、求购地址：https://www.jiaokey.com/book/detail/14465549.html</w:t>
      </w:r>
    </w:p>
    <w:p>
      <w:r>
        <w:t>更多相关图书推荐：https://www.jiaokey.com</w:t>
      </w:r>
    </w:p>
    <w:p>
      <w:r>
        <w:t>妙音著 其他作品：https://www.jiaokey.com/tag/妙音著.html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关键词搜索：https://www.jiaokey.com/tag/恢复地球和谐  水知道  华严实验室8年严格反复水结晶实验结集.html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