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峥嵘岁月礼赞  时延春诗集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峥嵘岁月礼赞  时延春诗集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本书出售、求购地址：https://www.jiaokey.com/book/detail/14465540.html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关键词搜索：https://www.jiaokey.com/tag/峥嵘岁月礼赞  时延春诗集.html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