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书名：完美操作大牛股的绝技  做对涨停擒稳主升浪</w:t>
      </w:r>
    </w:p>
    <w:p>
      <w:r>
        <w:t>作者：陈铭著</w:t>
      </w:r>
    </w:p>
    <w:p>
      <w:r>
        <w:t>出版社：上海:立信会计出版社,2018.04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完美操作大牛股的绝技  做对涨停擒稳主升浪 评论地址：https://www.jiaokey.com/book/detail/14465535.html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