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上海文化活动国际影响力报告  2017</w:t>
      </w:r>
    </w:p>
    <w:p>
      <w:r>
        <w:rPr>
          <w:rFonts w:ascii="宋体" w:hAnsi="宋体" w:eastAsia="宋体"/>
          <w:sz w:val="24"/>
        </w:rPr>
        <w:t>陈沛芹主编；郭可，吴瑛副主编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上海文化活动国际影响力报告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陈沛芹主编；郭可，吴瑛副主编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本书出售、求购地址：https://www.jiaokey.com/book/detail/14465519.html</w:t>
      </w:r>
    </w:p>
    <w:p>
      <w:r>
        <w:t>更多相关图书推荐：https://www.jiaokey.com</w:t>
      </w:r>
    </w:p>
    <w:p>
      <w:r>
        <w:t>陈沛芹主编；郭可，吴瑛副主编 其他作品：https://www.jiaokey.com/tag/陈沛芹主编；郭可，吴瑛副主编.html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关键词搜索：https://www.jiaokey.com/tag/上海文化活动国际影响力报告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