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心灵悟语  一句话点亮人生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心灵悟语  一句话点亮人生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本书出售、求购地址：https://www.jiaokey.com/book/detail/14465511.html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关键词搜索：https://www.jiaokey.com/tag/心灵悟语  一句话点亮人生.html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