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人力资源总监管理手册  那些教材上不会告诉你的实战方法</w:t>
      </w:r>
    </w:p>
    <w:p>
      <w:r>
        <w:rPr>
          <w:rFonts w:ascii="宋体" w:hAnsi="宋体" w:eastAsia="宋体"/>
          <w:sz w:val="24"/>
        </w:rPr>
        <w:t>任康磊著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人力资源总监管理手册  那些教材上不会告诉你的实战方法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任康磊著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本书出售、求购地址：https://www.jiaokey.com/book/detail/14465506.html</w:t>
      </w:r>
    </w:p>
    <w:p>
      <w:r>
        <w:t>更多相关图书推荐：https://www.jiaokey.com</w:t>
      </w:r>
    </w:p>
    <w:p>
      <w:r>
        <w:t>任康磊著 其他作品：https://www.jiaokey.com/tag/任康磊著.html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关键词搜索：https://www.jiaokey.com/tag/人力资源总监管理手册  那些教材上不会告诉你的实战方法.html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