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夏书章著作选辑  论实干兴邦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夏书章著作选辑  论实干兴邦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本书出售、求购地址：https://www.jiaokey.com/book/detail/14465497.html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关键词搜索：https://www.jiaokey.com/tag/夏书章著作选辑  论实干兴邦.html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