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大棒  软实力的局限和军事力量的必要性</w:t>
      </w:r>
    </w:p>
    <w:p>
      <w:r>
        <w:rPr>
          <w:rFonts w:ascii="宋体" w:hAnsi="宋体" w:eastAsia="宋体"/>
          <w:sz w:val="24"/>
        </w:rPr>
        <w:t>（美）埃利奥特·A·科恩著；刘白云，郭骏译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大棒  软实力的局限和军事力量的必要性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（美）埃利奥特·A·科恩著；刘白云，郭骏译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本书出售、求购地址：https://www.jiaokey.com/book/detail/14465483.html</w:t>
      </w:r>
    </w:p>
    <w:p>
      <w:r>
        <w:t>更多相关图书推荐：https://www.jiaokey.com</w:t>
      </w:r>
    </w:p>
    <w:p>
      <w:r>
        <w:t>（美）埃利奥特·A·科恩著；刘白云，郭骏译 其他作品：https://www.jiaokey.com/tag/（美）埃利奥特·A·科恩著；刘白云，郭骏译.html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关键词搜索：https://www.jiaokey.com/tag/大棒  软实力的局限和军事力量的必要性.html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