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书名：环境保护税政策和征管百问百答</w:t>
      </w:r>
    </w:p>
    <w:p>
      <w:r>
        <w:t>作者：张艳超编著</w:t>
      </w:r>
    </w:p>
    <w:p>
      <w:r>
        <w:t>出版社：北京:中国物价出版社,2018.04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环境保护税政策和征管百问百答 评论地址：https://www.jiaokey.com/book/detail/14465476.html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