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书名：掌中宝  轻食瘦身营养餐全书</w:t>
      </w:r>
    </w:p>
    <w:p>
      <w:r>
        <w:t>作者：于雅婷，曹军主编</w:t>
      </w:r>
    </w:p>
    <w:p>
      <w:r>
        <w:t>出版社：南京:江苏科学技术出版社,2017.05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掌中宝  轻食瘦身营养餐全书 评论地址：https://www.jiaokey.com/book/detail/14465453.html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