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书名：“会”意江湖  基础会计通俗解读</w:t>
      </w:r>
    </w:p>
    <w:p>
      <w:r>
        <w:t>作者：王黎华</w:t>
      </w:r>
    </w:p>
    <w:p>
      <w:r>
        <w:t>出版社：成都:四川大学出版社,2017.12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“会”意江湖  基础会计通俗解读 评论地址：https://www.jiaokey.com/book/detail/14465445.html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