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无障碍阅读版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本书出售、求购地址：https://www.jiaokey.com/book/detail/14465435.html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北京:线装书局,2017.04 出版图书：https://www.jiaokey.com/tag/北京:线装书局,2017.04.html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