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丝路情  民族风：“一带一路”沿线百年时尚流行变迁实录</w:t>
      </w:r>
    </w:p>
    <w:p>
      <w:r>
        <w:rPr>
          <w:rFonts w:ascii="宋体" w:hAnsi="宋体" w:eastAsia="宋体"/>
          <w:sz w:val="24"/>
        </w:rPr>
        <w:t>柯玲，吴小军主编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丝路情  民族风：“一带一路”沿线百年时尚流行变迁实录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柯玲，吴小军主编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本书出售、求购地址：https://www.jiaokey.com/book/detail/14465408.html</w:t>
      </w:r>
    </w:p>
    <w:p>
      <w:r>
        <w:t>更多相关图书推荐：https://www.jiaokey.com</w:t>
      </w:r>
    </w:p>
    <w:p>
      <w:r>
        <w:t>柯玲，吴小军主编 其他作品：https://www.jiaokey.com/tag/柯玲，吴小军主编.html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关键词搜索：https://www.jiaokey.com/tag/丝路情  民族风：“一带一路”沿线百年时尚流行变迁实录.html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