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我的孩子不听话  4216个捣蛋鬼成就的事</w:t>
      </w:r>
    </w:p>
    <w:p>
      <w:r>
        <w:rPr>
          <w:rFonts w:ascii="宋体" w:hAnsi="宋体" w:eastAsia="宋体"/>
          <w:sz w:val="24"/>
        </w:rPr>
        <w:t>杨钰莹，笛飞儿EQ教育合著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我的孩子不听话  4216个捣蛋鬼成就的事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杨钰莹，笛飞儿EQ教育合著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本书出售、求购地址：https://www.jiaokey.com/book/detail/14465389.html</w:t>
      </w:r>
    </w:p>
    <w:p>
      <w:r>
        <w:t>更多相关图书推荐：https://www.jiaokey.com</w:t>
      </w:r>
    </w:p>
    <w:p>
      <w:r>
        <w:t>杨钰莹，笛飞儿EQ教育合著 其他作品：https://www.jiaokey.com/tag/杨钰莹，笛飞儿EQ教育合著.html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关键词搜索：https://www.jiaokey.com/tag/我的孩子不听话  4216个捣蛋鬼成就的事.html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